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6261" w14:textId="0B5BAA42" w:rsidR="005C4691" w:rsidRPr="005C4691" w:rsidRDefault="005C4691" w:rsidP="005C4691">
      <w:pPr>
        <w:pStyle w:val="Titre1"/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</w:pPr>
      <w:r w:rsidRPr="005C4691"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>Voici un modèle de script téléphonique prêt à l’emploi. Pour l’utiliser, il suffit de remplacer les mots entre les crochets. Veillez à adapter là où cela vous semble le plus opportun.</w:t>
      </w:r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 xml:space="preserve"> En cas de besoin, n’hésitez pas à nous contacter à </w:t>
      </w:r>
      <w:hyperlink r:id="rId8" w:history="1"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contact@phonie-style.com</w:t>
        </w:r>
      </w:hyperlink>
      <w:r>
        <w:rPr>
          <w:rFonts w:ascii="Calibri" w:hAnsi="Calibri" w:cs="Calibri"/>
          <w:b w:val="0"/>
          <w:bCs w:val="0"/>
          <w:color w:val="000000" w:themeColor="text1"/>
          <w:sz w:val="24"/>
          <w:szCs w:val="24"/>
          <w:lang w:val="fr-FR"/>
        </w:rPr>
        <w:t xml:space="preserve"> ou sur notre </w:t>
      </w:r>
      <w:hyperlink r:id="rId9" w:history="1">
        <w:r w:rsidRPr="005C4691">
          <w:rPr>
            <w:rStyle w:val="Lienhypertexte"/>
            <w:rFonts w:ascii="Calibri" w:hAnsi="Calibri" w:cs="Calibri"/>
            <w:b w:val="0"/>
            <w:bCs w:val="0"/>
            <w:color w:val="C93868"/>
            <w:sz w:val="24"/>
            <w:szCs w:val="24"/>
            <w:lang w:val="fr-FR"/>
          </w:rPr>
          <w:t>site internet.</w:t>
        </w:r>
      </w:hyperlink>
      <w:r w:rsidRPr="005C4691">
        <w:rPr>
          <w:rFonts w:ascii="Calibri" w:hAnsi="Calibri" w:cs="Calibri"/>
          <w:b w:val="0"/>
          <w:bCs w:val="0"/>
          <w:color w:val="C93868"/>
          <w:sz w:val="24"/>
          <w:szCs w:val="24"/>
          <w:lang w:val="fr-FR"/>
        </w:rPr>
        <w:t xml:space="preserve"> </w:t>
      </w:r>
    </w:p>
    <w:p w14:paraId="6941E4F7" w14:textId="60307363" w:rsidR="00C93158" w:rsidRPr="005C4691" w:rsidRDefault="00000000">
      <w:pPr>
        <w:pStyle w:val="Titre1"/>
        <w:rPr>
          <w:color w:val="C93868"/>
          <w:lang w:val="fr-FR"/>
        </w:rPr>
      </w:pPr>
      <w:r w:rsidRPr="005C4691">
        <w:rPr>
          <w:color w:val="C93868"/>
          <w:lang w:val="fr-FR"/>
        </w:rPr>
        <w:t xml:space="preserve">Script Téléphonique – </w:t>
      </w:r>
      <w:r w:rsidR="00131A50">
        <w:rPr>
          <w:color w:val="C93868"/>
          <w:lang w:val="fr-FR"/>
        </w:rPr>
        <w:t>Cold Call</w:t>
      </w:r>
    </w:p>
    <w:p w14:paraId="0CA7B25B" w14:textId="77777777" w:rsidR="00131A50" w:rsidRDefault="00131A50">
      <w:pPr>
        <w:rPr>
          <w:rFonts w:cstheme="majorHAnsi"/>
          <w:color w:val="000000" w:themeColor="text1"/>
          <w:sz w:val="24"/>
          <w:szCs w:val="24"/>
          <w:lang w:val="fr-FR"/>
        </w:rPr>
      </w:pPr>
    </w:p>
    <w:p w14:paraId="187216F1" w14:textId="77777777" w:rsidR="00131A50" w:rsidRPr="00131A50" w:rsidRDefault="00131A50" w:rsidP="00131A50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131A50">
        <w:rPr>
          <w:rFonts w:cstheme="majorHAnsi"/>
          <w:color w:val="000000" w:themeColor="text1"/>
          <w:sz w:val="24"/>
          <w:szCs w:val="24"/>
          <w:lang w:val="fr-FR"/>
        </w:rPr>
        <w:t>1. Intro et prise de permission</w:t>
      </w:r>
    </w:p>
    <w:p w14:paraId="6BE6D2C5" w14:textId="21D18214" w:rsidR="00131A50" w:rsidRPr="00131A50" w:rsidRDefault="00131A50" w:rsidP="00131A50">
      <w:pPr>
        <w:rPr>
          <w:rFonts w:ascii="Calibri" w:hAnsi="Calibri" w:cs="Calibri"/>
          <w:lang w:val="fr-FR"/>
        </w:rPr>
      </w:pPr>
      <w:r w:rsidRPr="00131A50">
        <w:rPr>
          <w:rFonts w:ascii="Calibri" w:hAnsi="Calibri" w:cs="Calibri"/>
          <w:lang w:val="fr-FR"/>
        </w:rPr>
        <w:t>Conseiller : "Bonjour [Prénom], ici [Votre prénom] de [Nom de votre entreprise].</w:t>
      </w:r>
      <w:r w:rsidRPr="00131A50">
        <w:rPr>
          <w:rFonts w:ascii="Calibri" w:hAnsi="Calibri" w:cs="Calibri"/>
          <w:lang w:val="fr-FR"/>
        </w:rPr>
        <w:br/>
      </w:r>
      <w:r>
        <w:rPr>
          <w:rFonts w:ascii="Calibri" w:hAnsi="Calibri" w:cs="Calibri"/>
          <w:lang w:val="fr-FR"/>
        </w:rPr>
        <w:t>Je vous</w:t>
      </w:r>
      <w:r w:rsidRPr="00131A50">
        <w:rPr>
          <w:rFonts w:ascii="Calibri" w:hAnsi="Calibri" w:cs="Calibri"/>
          <w:lang w:val="fr-FR"/>
        </w:rPr>
        <w:t xml:space="preserve"> préviens, c’est un appel à froid.</w:t>
      </w:r>
      <w:r w:rsidRPr="00131A50">
        <w:rPr>
          <w:rFonts w:ascii="Calibri" w:hAnsi="Calibri" w:cs="Calibri"/>
          <w:lang w:val="fr-FR"/>
        </w:rPr>
        <w:br/>
        <w:t xml:space="preserve">Est-ce que je peux prendre 30 secondes pour </w:t>
      </w:r>
      <w:r>
        <w:rPr>
          <w:rFonts w:ascii="Calibri" w:hAnsi="Calibri" w:cs="Calibri"/>
          <w:lang w:val="fr-FR"/>
        </w:rPr>
        <w:t xml:space="preserve">vous </w:t>
      </w:r>
      <w:r w:rsidRPr="00131A50">
        <w:rPr>
          <w:rFonts w:ascii="Calibri" w:hAnsi="Calibri" w:cs="Calibri"/>
          <w:lang w:val="fr-FR"/>
        </w:rPr>
        <w:t xml:space="preserve">expliquer pourquoi je </w:t>
      </w:r>
      <w:r>
        <w:rPr>
          <w:rFonts w:ascii="Calibri" w:hAnsi="Calibri" w:cs="Calibri"/>
          <w:lang w:val="fr-FR"/>
        </w:rPr>
        <w:t xml:space="preserve">vous </w:t>
      </w:r>
      <w:r w:rsidRPr="00131A50">
        <w:rPr>
          <w:rFonts w:ascii="Calibri" w:hAnsi="Calibri" w:cs="Calibri"/>
          <w:lang w:val="fr-FR"/>
        </w:rPr>
        <w:t xml:space="preserve">appelle, et </w:t>
      </w:r>
      <w:r>
        <w:rPr>
          <w:rFonts w:ascii="Calibri" w:hAnsi="Calibri" w:cs="Calibri"/>
          <w:lang w:val="fr-FR"/>
        </w:rPr>
        <w:t xml:space="preserve">vous </w:t>
      </w:r>
      <w:r w:rsidRPr="00131A50">
        <w:rPr>
          <w:rFonts w:ascii="Calibri" w:hAnsi="Calibri" w:cs="Calibri"/>
          <w:lang w:val="fr-FR"/>
        </w:rPr>
        <w:t>me di</w:t>
      </w:r>
      <w:r>
        <w:rPr>
          <w:rFonts w:ascii="Calibri" w:hAnsi="Calibri" w:cs="Calibri"/>
          <w:lang w:val="fr-FR"/>
        </w:rPr>
        <w:t>tes</w:t>
      </w:r>
      <w:r w:rsidRPr="00131A50">
        <w:rPr>
          <w:rFonts w:ascii="Calibri" w:hAnsi="Calibri" w:cs="Calibri"/>
          <w:lang w:val="fr-FR"/>
        </w:rPr>
        <w:t xml:space="preserve"> ensuite si on continue ou pas ?"</w:t>
      </w:r>
    </w:p>
    <w:p w14:paraId="1130CAC0" w14:textId="77777777" w:rsidR="00131A50" w:rsidRPr="00131A50" w:rsidRDefault="00131A50" w:rsidP="00131A50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131A50">
        <w:rPr>
          <w:rFonts w:cstheme="majorHAnsi"/>
          <w:color w:val="000000" w:themeColor="text1"/>
          <w:sz w:val="24"/>
          <w:szCs w:val="24"/>
          <w:lang w:val="fr-FR"/>
        </w:rPr>
        <w:t>2. Contexte et problèmes typiques</w:t>
      </w:r>
    </w:p>
    <w:p w14:paraId="734485C5" w14:textId="77777777" w:rsidR="00131A50" w:rsidRDefault="00131A50" w:rsidP="00131A50">
      <w:pPr>
        <w:rPr>
          <w:rFonts w:ascii="Calibri" w:hAnsi="Calibri" w:cs="Calibri"/>
          <w:lang w:val="fr-FR"/>
        </w:rPr>
      </w:pPr>
      <w:r w:rsidRPr="00131A50">
        <w:rPr>
          <w:rFonts w:ascii="Calibri" w:hAnsi="Calibri" w:cs="Calibri"/>
          <w:lang w:val="fr-FR"/>
        </w:rPr>
        <w:t>Conseiller : "Merci.</w:t>
      </w:r>
      <w:r w:rsidRPr="00131A50">
        <w:rPr>
          <w:rFonts w:ascii="Calibri" w:hAnsi="Calibri" w:cs="Calibri"/>
          <w:lang w:val="fr-FR"/>
        </w:rPr>
        <w:br/>
        <w:t>Je parle en ce moment avec pas mal de [type de décideur : ex. Directeurs marketing d’ETI, Responsables production, etc.]</w:t>
      </w:r>
      <w:r w:rsidRPr="00131A50">
        <w:rPr>
          <w:rFonts w:ascii="Calibri" w:hAnsi="Calibri" w:cs="Calibri"/>
          <w:lang w:val="fr-FR"/>
        </w:rPr>
        <w:br/>
        <w:t>qui rencontrent souvent :</w:t>
      </w:r>
      <w:r w:rsidRPr="00131A50">
        <w:rPr>
          <w:rFonts w:ascii="Calibri" w:hAnsi="Calibri" w:cs="Calibri"/>
          <w:lang w:val="fr-FR"/>
        </w:rPr>
        <w:br/>
        <w:t>- [Problème 1]</w:t>
      </w:r>
      <w:r w:rsidRPr="00131A50">
        <w:rPr>
          <w:rFonts w:ascii="Calibri" w:hAnsi="Calibri" w:cs="Calibri"/>
          <w:lang w:val="fr-FR"/>
        </w:rPr>
        <w:br/>
        <w:t>- [Problème 2]</w:t>
      </w:r>
      <w:r w:rsidRPr="00131A50">
        <w:rPr>
          <w:rFonts w:ascii="Calibri" w:hAnsi="Calibri" w:cs="Calibri"/>
          <w:lang w:val="fr-FR"/>
        </w:rPr>
        <w:br/>
        <w:t>- [Problème 3, optionnel].</w:t>
      </w:r>
      <w:r w:rsidRPr="00131A50">
        <w:rPr>
          <w:rFonts w:ascii="Calibri" w:hAnsi="Calibri" w:cs="Calibri"/>
          <w:lang w:val="fr-FR"/>
        </w:rPr>
        <w:br/>
      </w:r>
    </w:p>
    <w:p w14:paraId="17DEF2E8" w14:textId="7A98C07E" w:rsidR="00131A50" w:rsidRPr="00131A50" w:rsidRDefault="00131A50" w:rsidP="00131A50">
      <w:pPr>
        <w:rPr>
          <w:rFonts w:ascii="Calibri" w:hAnsi="Calibri" w:cs="Calibri"/>
          <w:lang w:val="fr-FR"/>
        </w:rPr>
      </w:pPr>
      <w:r w:rsidRPr="00131A50">
        <w:rPr>
          <w:rFonts w:ascii="Calibri" w:hAnsi="Calibri" w:cs="Calibri"/>
          <w:lang w:val="fr-FR"/>
        </w:rPr>
        <w:t>C</w:t>
      </w:r>
      <w:r>
        <w:rPr>
          <w:rFonts w:ascii="Calibri" w:hAnsi="Calibri" w:cs="Calibri"/>
          <w:lang w:val="fr-FR"/>
        </w:rPr>
        <w:t>e sont</w:t>
      </w:r>
      <w:r w:rsidRPr="00131A50">
        <w:rPr>
          <w:rFonts w:ascii="Calibri" w:hAnsi="Calibri" w:cs="Calibri"/>
          <w:lang w:val="fr-FR"/>
        </w:rPr>
        <w:t xml:space="preserve"> des sujets que </w:t>
      </w:r>
      <w:r>
        <w:rPr>
          <w:rFonts w:ascii="Calibri" w:hAnsi="Calibri" w:cs="Calibri"/>
          <w:lang w:val="fr-FR"/>
        </w:rPr>
        <w:t>vous</w:t>
      </w:r>
      <w:r w:rsidRPr="00131A50">
        <w:rPr>
          <w:rFonts w:ascii="Calibri" w:hAnsi="Calibri" w:cs="Calibri"/>
          <w:lang w:val="fr-FR"/>
        </w:rPr>
        <w:t xml:space="preserve"> gére</w:t>
      </w:r>
      <w:r>
        <w:rPr>
          <w:rFonts w:ascii="Calibri" w:hAnsi="Calibri" w:cs="Calibri"/>
          <w:lang w:val="fr-FR"/>
        </w:rPr>
        <w:t>z</w:t>
      </w:r>
      <w:r w:rsidRPr="00131A50">
        <w:rPr>
          <w:rFonts w:ascii="Calibri" w:hAnsi="Calibri" w:cs="Calibri"/>
          <w:lang w:val="fr-FR"/>
        </w:rPr>
        <w:t xml:space="preserve"> aussi chez [Nom de l’entreprise du prospect] ou pas vraiment ?"</w:t>
      </w:r>
    </w:p>
    <w:p w14:paraId="5F1968E0" w14:textId="77777777" w:rsidR="00131A50" w:rsidRPr="00131A50" w:rsidRDefault="00131A50" w:rsidP="00131A50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131A50">
        <w:rPr>
          <w:rFonts w:cstheme="majorHAnsi"/>
          <w:color w:val="000000" w:themeColor="text1"/>
          <w:sz w:val="24"/>
          <w:szCs w:val="24"/>
          <w:lang w:val="fr-FR"/>
        </w:rPr>
        <w:t>3. Questions de découverte</w:t>
      </w:r>
    </w:p>
    <w:p w14:paraId="6CD934DC" w14:textId="77777777" w:rsidR="00131A50" w:rsidRPr="00131A50" w:rsidRDefault="00131A50" w:rsidP="00131A50">
      <w:pPr>
        <w:rPr>
          <w:rFonts w:ascii="Calibri" w:hAnsi="Calibri" w:cs="Calibri"/>
          <w:lang w:val="fr-FR"/>
        </w:rPr>
      </w:pPr>
      <w:r w:rsidRPr="00131A50">
        <w:rPr>
          <w:rFonts w:ascii="Calibri" w:hAnsi="Calibri" w:cs="Calibri"/>
          <w:lang w:val="fr-FR"/>
        </w:rPr>
        <w:t>Si le prospect répond "oui / un peu / ça dépend" :</w:t>
      </w:r>
      <w:r w:rsidRPr="00131A50">
        <w:rPr>
          <w:rFonts w:ascii="Calibri" w:hAnsi="Calibri" w:cs="Calibri"/>
          <w:lang w:val="fr-FR"/>
        </w:rPr>
        <w:br/>
      </w:r>
      <w:r w:rsidRPr="00131A50">
        <w:rPr>
          <w:rFonts w:ascii="Calibri" w:hAnsi="Calibri" w:cs="Calibri"/>
          <w:lang w:val="fr-FR"/>
        </w:rPr>
        <w:br/>
        <w:t>Conseiller : "OK, pour que je comprenne :</w:t>
      </w:r>
      <w:r w:rsidRPr="00131A50">
        <w:rPr>
          <w:rFonts w:ascii="Calibri" w:hAnsi="Calibri" w:cs="Calibri"/>
          <w:lang w:val="fr-FR"/>
        </w:rPr>
        <w:br/>
        <w:t>- Aujourd’hui, vous faites comment pour [domaine ciblé] ?</w:t>
      </w:r>
      <w:r w:rsidRPr="00131A50">
        <w:rPr>
          <w:rFonts w:ascii="Calibri" w:hAnsi="Calibri" w:cs="Calibri"/>
          <w:lang w:val="fr-FR"/>
        </w:rPr>
        <w:br/>
        <w:t>- Qu’est-ce qui marche bien ?</w:t>
      </w:r>
      <w:r w:rsidRPr="00131A50">
        <w:rPr>
          <w:rFonts w:ascii="Calibri" w:hAnsi="Calibri" w:cs="Calibri"/>
          <w:lang w:val="fr-FR"/>
        </w:rPr>
        <w:br/>
        <w:t>- Qu’est-ce qui vous frustre le plus dans le système actuel ?"</w:t>
      </w:r>
      <w:r w:rsidRPr="00131A50">
        <w:rPr>
          <w:rFonts w:ascii="Calibri" w:hAnsi="Calibri" w:cs="Calibri"/>
          <w:lang w:val="fr-FR"/>
        </w:rPr>
        <w:br/>
      </w:r>
      <w:r w:rsidRPr="00131A50">
        <w:rPr>
          <w:rFonts w:ascii="Calibri" w:hAnsi="Calibri" w:cs="Calibri"/>
          <w:lang w:val="fr-FR"/>
        </w:rPr>
        <w:br/>
        <w:t>Conseiller : "Si je résume : [reformulation courte du problème et de son impact], c’est bien ça ?"</w:t>
      </w:r>
    </w:p>
    <w:p w14:paraId="63CDD3CE" w14:textId="77777777" w:rsidR="00131A50" w:rsidRPr="00131A50" w:rsidRDefault="00131A50" w:rsidP="00131A50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131A50">
        <w:rPr>
          <w:rFonts w:cstheme="majorHAnsi"/>
          <w:color w:val="000000" w:themeColor="text1"/>
          <w:sz w:val="24"/>
          <w:szCs w:val="24"/>
          <w:lang w:val="fr-FR"/>
        </w:rPr>
        <w:lastRenderedPageBreak/>
        <w:t xml:space="preserve">4. Transition vers la </w:t>
      </w:r>
      <w:proofErr w:type="spellStart"/>
      <w:r w:rsidRPr="00131A50">
        <w:rPr>
          <w:rFonts w:cstheme="majorHAnsi"/>
          <w:color w:val="000000" w:themeColor="text1"/>
          <w:sz w:val="24"/>
          <w:szCs w:val="24"/>
          <w:lang w:val="fr-FR"/>
        </w:rPr>
        <w:t>valeur</w:t>
      </w:r>
      <w:proofErr w:type="spellEnd"/>
    </w:p>
    <w:p w14:paraId="6A4377A6" w14:textId="77777777" w:rsidR="00131A50" w:rsidRPr="00131A50" w:rsidRDefault="00131A50" w:rsidP="00131A50">
      <w:pPr>
        <w:rPr>
          <w:rFonts w:ascii="Calibri" w:hAnsi="Calibri" w:cs="Calibri"/>
          <w:lang w:val="fr-FR"/>
        </w:rPr>
      </w:pPr>
      <w:r w:rsidRPr="00131A50">
        <w:rPr>
          <w:rFonts w:ascii="Calibri" w:hAnsi="Calibri" w:cs="Calibri"/>
          <w:lang w:val="fr-FR"/>
        </w:rPr>
        <w:t>Conseiller : "Là où on aide des entreprises comme la vôtre, c’est en [bénéfice concret : ex. réduire le temps passé, augmenter la visibilité, améliorer les résultats],</w:t>
      </w:r>
      <w:r w:rsidRPr="00131A50">
        <w:rPr>
          <w:rFonts w:ascii="Calibri" w:hAnsi="Calibri" w:cs="Calibri"/>
          <w:lang w:val="fr-FR"/>
        </w:rPr>
        <w:br/>
        <w:t>sans [obstacle classique : ex. changer tout votre système, ajouter de la charge aux équipes]."</w:t>
      </w:r>
    </w:p>
    <w:p w14:paraId="39521823" w14:textId="2F7CD5CC" w:rsidR="00131A50" w:rsidRPr="00131A50" w:rsidRDefault="00131A50" w:rsidP="00131A50">
      <w:pPr>
        <w:pStyle w:val="Titre2"/>
        <w:rPr>
          <w:rFonts w:cstheme="majorHAnsi"/>
          <w:color w:val="000000" w:themeColor="text1"/>
          <w:sz w:val="24"/>
          <w:szCs w:val="24"/>
          <w:lang w:val="fr-FR"/>
        </w:rPr>
      </w:pPr>
      <w:r w:rsidRPr="00131A50">
        <w:rPr>
          <w:rFonts w:cstheme="majorHAnsi"/>
          <w:color w:val="000000" w:themeColor="text1"/>
          <w:sz w:val="24"/>
          <w:szCs w:val="24"/>
          <w:lang w:val="fr-FR"/>
        </w:rPr>
        <w:t xml:space="preserve">5. </w:t>
      </w:r>
      <w:proofErr w:type="spellStart"/>
      <w:r w:rsidRPr="00131A50">
        <w:rPr>
          <w:rFonts w:cstheme="majorHAnsi"/>
          <w:color w:val="000000" w:themeColor="text1"/>
          <w:sz w:val="24"/>
          <w:szCs w:val="24"/>
          <w:lang w:val="fr-FR"/>
        </w:rPr>
        <w:t>C</w:t>
      </w:r>
      <w:r w:rsidR="00DE55C8">
        <w:rPr>
          <w:rFonts w:cstheme="majorHAnsi"/>
          <w:color w:val="000000" w:themeColor="text1"/>
          <w:sz w:val="24"/>
          <w:szCs w:val="24"/>
          <w:lang w:val="fr-FR"/>
        </w:rPr>
        <w:t>losing</w:t>
      </w:r>
      <w:proofErr w:type="spellEnd"/>
      <w:r w:rsidRPr="00131A50">
        <w:rPr>
          <w:rFonts w:cstheme="majorHAnsi"/>
          <w:color w:val="000000" w:themeColor="text1"/>
          <w:sz w:val="24"/>
          <w:szCs w:val="24"/>
          <w:lang w:val="fr-FR"/>
        </w:rPr>
        <w:t xml:space="preserve"> et prise de rendez-vous</w:t>
      </w:r>
    </w:p>
    <w:p w14:paraId="252DB7CE" w14:textId="474EEF65" w:rsidR="00C93158" w:rsidRPr="00131A50" w:rsidRDefault="00131A50" w:rsidP="00131A50">
      <w:pPr>
        <w:rPr>
          <w:rFonts w:ascii="Calibri" w:hAnsi="Calibri" w:cs="Calibri"/>
          <w:lang w:val="fr-FR"/>
        </w:rPr>
      </w:pPr>
      <w:r w:rsidRPr="00131A50">
        <w:rPr>
          <w:rFonts w:ascii="Calibri" w:hAnsi="Calibri" w:cs="Calibri"/>
          <w:lang w:val="fr-FR"/>
        </w:rPr>
        <w:t>Conseiller : "Je ne vais pas tout détailler maintenant.</w:t>
      </w:r>
      <w:r w:rsidRPr="00131A50">
        <w:rPr>
          <w:rFonts w:ascii="Calibri" w:hAnsi="Calibri" w:cs="Calibri"/>
          <w:lang w:val="fr-FR"/>
        </w:rPr>
        <w:br/>
        <w:t>Le plus simple, ce serait de prendre 15 à 20 minutes pour regarder ensemble si on peut vraiment faire mieux que votre fonctionnement actuel.</w:t>
      </w:r>
      <w:r w:rsidRPr="00131A50">
        <w:rPr>
          <w:rFonts w:ascii="Calibri" w:hAnsi="Calibri" w:cs="Calibri"/>
          <w:lang w:val="fr-FR"/>
        </w:rPr>
        <w:br/>
        <w:t>Est-ce que [Jour 1] en fin de matinée ou [Jour 2] en début d’après-midi vous conviendrait mieux ?"</w:t>
      </w:r>
      <w:r w:rsidRPr="00131A50">
        <w:rPr>
          <w:rFonts w:ascii="Calibri" w:hAnsi="Calibri" w:cs="Calibri"/>
          <w:lang w:val="fr-FR"/>
        </w:rPr>
        <w:br/>
      </w:r>
      <w:r w:rsidRPr="00131A50">
        <w:rPr>
          <w:rFonts w:ascii="Calibri" w:hAnsi="Calibri" w:cs="Calibri"/>
          <w:lang w:val="fr-FR"/>
        </w:rPr>
        <w:br/>
        <w:t>En cas de réponse "Envoyez-moi un mail" :</w:t>
      </w:r>
      <w:r w:rsidRPr="00131A50">
        <w:rPr>
          <w:rFonts w:ascii="Calibri" w:hAnsi="Calibri" w:cs="Calibri"/>
          <w:lang w:val="fr-FR"/>
        </w:rPr>
        <w:br/>
        <w:t>Conseiller : "Bien sûr, je peux vous envoyer un mail.</w:t>
      </w:r>
      <w:r w:rsidRPr="00131A50">
        <w:rPr>
          <w:rFonts w:ascii="Calibri" w:hAnsi="Calibri" w:cs="Calibri"/>
          <w:lang w:val="fr-FR"/>
        </w:rPr>
        <w:br/>
        <w:t>Juste pour être sûr de ne pas vous surcharger :</w:t>
      </w:r>
      <w:r w:rsidRPr="00131A50">
        <w:rPr>
          <w:rFonts w:ascii="Calibri" w:hAnsi="Calibri" w:cs="Calibri"/>
          <w:lang w:val="fr-FR"/>
        </w:rPr>
        <w:br/>
        <w:t>- si ce qu’on fait peut vraiment vous aider, vous préféreriez un rapide échange de 15 minutes ou</w:t>
      </w:r>
      <w:r w:rsidR="00DE55C8">
        <w:rPr>
          <w:rFonts w:ascii="Calibri" w:hAnsi="Calibri" w:cs="Calibri"/>
          <w:lang w:val="fr-FR"/>
        </w:rPr>
        <w:t xml:space="preserve"> </w:t>
      </w:r>
      <w:r w:rsidRPr="00131A50">
        <w:rPr>
          <w:rFonts w:ascii="Calibri" w:hAnsi="Calibri" w:cs="Calibri"/>
          <w:lang w:val="fr-FR"/>
        </w:rPr>
        <w:t>simplement un récap par mail ?"</w:t>
      </w:r>
    </w:p>
    <w:sectPr w:rsidR="00C93158" w:rsidRPr="00131A50" w:rsidSect="00EA0582">
      <w:headerReference w:type="default" r:id="rId10"/>
      <w:footerReference w:type="default" r:id="rId11"/>
      <w:pgSz w:w="12240" w:h="15840"/>
      <w:pgMar w:top="255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C3B7" w14:textId="77777777" w:rsidR="00DE2A27" w:rsidRDefault="00DE2A27" w:rsidP="005C4691">
      <w:pPr>
        <w:spacing w:after="0" w:line="240" w:lineRule="auto"/>
      </w:pPr>
      <w:r>
        <w:separator/>
      </w:r>
    </w:p>
  </w:endnote>
  <w:endnote w:type="continuationSeparator" w:id="0">
    <w:p w14:paraId="1E5CF870" w14:textId="77777777" w:rsidR="00DE2A27" w:rsidRDefault="00DE2A27" w:rsidP="005C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14D8" w14:textId="3D806F79" w:rsidR="005C4691" w:rsidRPr="001E24CB" w:rsidRDefault="001E24CB" w:rsidP="001E24CB">
    <w:pPr>
      <w:pStyle w:val="Pieddepage"/>
      <w:jc w:val="center"/>
      <w:rPr>
        <w:rFonts w:ascii="Calibri" w:hAnsi="Calibri" w:cs="Calibri"/>
        <w:lang w:val="fr-FR"/>
      </w:rPr>
    </w:pPr>
    <w:r w:rsidRPr="001E24CB">
      <w:rPr>
        <w:rFonts w:ascii="Calibri" w:hAnsi="Calibri" w:cs="Calibri"/>
        <w:lang w:val="fr-FR"/>
      </w:rPr>
      <w:t xml:space="preserve">Retrouvez d’autres ressources pratiques sur </w:t>
    </w:r>
    <w:r>
      <w:fldChar w:fldCharType="begin"/>
    </w:r>
    <w:r w:rsidRPr="00131A50">
      <w:rPr>
        <w:lang w:val="fr-FR"/>
      </w:rPr>
      <w:instrText>HYPERLINK "https://phonie-style.com/blog"</w:instrText>
    </w:r>
    <w:r>
      <w:fldChar w:fldCharType="separate"/>
    </w:r>
    <w:r w:rsidRPr="001E24CB">
      <w:rPr>
        <w:rStyle w:val="Lienhypertexte"/>
        <w:rFonts w:ascii="Calibri" w:hAnsi="Calibri" w:cs="Calibri"/>
        <w:color w:val="C93868"/>
        <w:lang w:val="fr-FR"/>
      </w:rPr>
      <w:t>notre blog</w:t>
    </w:r>
    <w:r>
      <w:fldChar w:fldCharType="end"/>
    </w:r>
    <w:r w:rsidRPr="001E24CB">
      <w:rPr>
        <w:rFonts w:ascii="Calibri" w:hAnsi="Calibri" w:cs="Calibri"/>
        <w:color w:val="C93868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76D9" w14:textId="77777777" w:rsidR="00DE2A27" w:rsidRDefault="00DE2A27" w:rsidP="005C4691">
      <w:pPr>
        <w:spacing w:after="0" w:line="240" w:lineRule="auto"/>
      </w:pPr>
      <w:r>
        <w:separator/>
      </w:r>
    </w:p>
  </w:footnote>
  <w:footnote w:type="continuationSeparator" w:id="0">
    <w:p w14:paraId="12EE2A2A" w14:textId="77777777" w:rsidR="00DE2A27" w:rsidRDefault="00DE2A27" w:rsidP="005C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6DE0" w14:textId="1DC18E82" w:rsidR="005C4691" w:rsidRDefault="005C4691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84D530" wp14:editId="24D70EE2">
          <wp:simplePos x="0" y="0"/>
          <wp:positionH relativeFrom="column">
            <wp:posOffset>1753644</wp:posOffset>
          </wp:positionH>
          <wp:positionV relativeFrom="paragraph">
            <wp:posOffset>-44120</wp:posOffset>
          </wp:positionV>
          <wp:extent cx="1812290" cy="578485"/>
          <wp:effectExtent l="0" t="0" r="0" b="0"/>
          <wp:wrapTopAndBottom/>
          <wp:docPr id="1576918912" name="Picture 9" descr="A black and pin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18912" name="Picture 9" descr="A black and pin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29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957877">
    <w:abstractNumId w:val="8"/>
  </w:num>
  <w:num w:numId="2" w16cid:durableId="518083863">
    <w:abstractNumId w:val="6"/>
  </w:num>
  <w:num w:numId="3" w16cid:durableId="1256476775">
    <w:abstractNumId w:val="5"/>
  </w:num>
  <w:num w:numId="4" w16cid:durableId="1718624586">
    <w:abstractNumId w:val="4"/>
  </w:num>
  <w:num w:numId="5" w16cid:durableId="1520117015">
    <w:abstractNumId w:val="7"/>
  </w:num>
  <w:num w:numId="6" w16cid:durableId="258679438">
    <w:abstractNumId w:val="3"/>
  </w:num>
  <w:num w:numId="7" w16cid:durableId="176502318">
    <w:abstractNumId w:val="2"/>
  </w:num>
  <w:num w:numId="8" w16cid:durableId="442191309">
    <w:abstractNumId w:val="1"/>
  </w:num>
  <w:num w:numId="9" w16cid:durableId="11211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3A85"/>
    <w:rsid w:val="00131A50"/>
    <w:rsid w:val="0015074B"/>
    <w:rsid w:val="001E24CB"/>
    <w:rsid w:val="0029639D"/>
    <w:rsid w:val="002A1063"/>
    <w:rsid w:val="0032114B"/>
    <w:rsid w:val="00326F90"/>
    <w:rsid w:val="00332B07"/>
    <w:rsid w:val="00387043"/>
    <w:rsid w:val="005C4691"/>
    <w:rsid w:val="007D1E79"/>
    <w:rsid w:val="00822793"/>
    <w:rsid w:val="008C512D"/>
    <w:rsid w:val="00AA1D8D"/>
    <w:rsid w:val="00B47730"/>
    <w:rsid w:val="00C93158"/>
    <w:rsid w:val="00CA11F9"/>
    <w:rsid w:val="00CB0664"/>
    <w:rsid w:val="00CF243A"/>
    <w:rsid w:val="00DE2A27"/>
    <w:rsid w:val="00DE55C8"/>
    <w:rsid w:val="00EA0582"/>
    <w:rsid w:val="00FA1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B9D21"/>
  <w14:defaultImageDpi w14:val="300"/>
  <w15:docId w15:val="{6C4642A1-F13E-6649-A517-59760A1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5C46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469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4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honie-style.com?subject=A%20propos%20de%20vos%20scripts%20t&#233;l&#233;phoniqu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onie-style.com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Nadjirou TIMERA</cp:lastModifiedBy>
  <cp:revision>10</cp:revision>
  <dcterms:created xsi:type="dcterms:W3CDTF">2025-12-01T11:06:00Z</dcterms:created>
  <dcterms:modified xsi:type="dcterms:W3CDTF">2025-12-01T12:45:00Z</dcterms:modified>
  <cp:category/>
</cp:coreProperties>
</file>