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6261" w14:textId="0B5BAA42" w:rsidR="005C4691" w:rsidRPr="005C4691" w:rsidRDefault="005C4691" w:rsidP="005C4691">
      <w:pPr>
        <w:pStyle w:val="Titre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</w:pPr>
      <w:r w:rsidRPr="005C4691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>Voici un modèle de script téléphonique prêt à l’emploi. Pour l’utiliser, il suffit de remplacer les mots entre les crochets. Veillez à adapter là où cela vous semble le plus opportun.</w:t>
      </w:r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En cas de besoin, n’hésitez pas à nous contacter à </w:t>
      </w:r>
      <w:hyperlink r:id="rId8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con</w:t>
        </w:r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t</w:t>
        </w:r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act@phonie-style.com</w:t>
        </w:r>
      </w:hyperlink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ou sur notre </w:t>
      </w:r>
      <w:hyperlink r:id="rId9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site internet.</w:t>
        </w:r>
      </w:hyperlink>
      <w:r w:rsidRPr="005C4691">
        <w:rPr>
          <w:rFonts w:ascii="Calibri" w:hAnsi="Calibri" w:cs="Calibri"/>
          <w:b w:val="0"/>
          <w:bCs w:val="0"/>
          <w:color w:val="C93868"/>
          <w:sz w:val="24"/>
          <w:szCs w:val="24"/>
          <w:lang w:val="fr-FR"/>
        </w:rPr>
        <w:t xml:space="preserve"> </w:t>
      </w:r>
    </w:p>
    <w:p w14:paraId="6941E4F7" w14:textId="2D72C117" w:rsidR="00C93158" w:rsidRPr="005C4691" w:rsidRDefault="00000000">
      <w:pPr>
        <w:pStyle w:val="Titre1"/>
        <w:rPr>
          <w:color w:val="C93868"/>
          <w:lang w:val="fr-FR"/>
        </w:rPr>
      </w:pPr>
      <w:r w:rsidRPr="005C4691">
        <w:rPr>
          <w:color w:val="C93868"/>
          <w:lang w:val="fr-FR"/>
        </w:rPr>
        <w:t xml:space="preserve">Script Téléphonique – </w:t>
      </w:r>
      <w:r w:rsidR="00FA1B1E" w:rsidRPr="005C4691">
        <w:rPr>
          <w:color w:val="C93868"/>
          <w:lang w:val="fr-FR"/>
        </w:rPr>
        <w:t>Cold Calling</w:t>
      </w:r>
    </w:p>
    <w:p w14:paraId="1FF9BD7C" w14:textId="77777777" w:rsidR="00C93158" w:rsidRPr="005C4691" w:rsidRDefault="00000000">
      <w:pPr>
        <w:pStyle w:val="Titre2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 w:rsidRPr="005C4691">
        <w:rPr>
          <w:rFonts w:ascii="Calibri" w:hAnsi="Calibri" w:cs="Calibri"/>
          <w:color w:val="000000" w:themeColor="text1"/>
          <w:sz w:val="24"/>
          <w:szCs w:val="24"/>
          <w:lang w:val="fr-FR"/>
        </w:rPr>
        <w:t>1. Rappel du contexte</w:t>
      </w:r>
    </w:p>
    <w:p w14:paraId="4AE70B26" w14:textId="7BC53399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>Conseiller : "Bonjour [Prénom], [Votre prénom] de [Nom de votre entreprise].</w:t>
      </w:r>
      <w:r w:rsidRPr="005C4691">
        <w:rPr>
          <w:color w:val="000000" w:themeColor="text1"/>
          <w:lang w:val="fr-FR"/>
        </w:rPr>
        <w:br/>
        <w:t>On a eu un contact récemment à propos de [contexte : téléchargement d’un contenu, demande d’info, salon, webinar, essai, etc.].</w:t>
      </w:r>
      <w:r w:rsidRPr="005C4691">
        <w:rPr>
          <w:color w:val="000000" w:themeColor="text1"/>
          <w:lang w:val="fr-FR"/>
        </w:rPr>
        <w:br/>
      </w:r>
      <w:r w:rsidR="00FA1B1E" w:rsidRPr="005C4691">
        <w:rPr>
          <w:color w:val="000000" w:themeColor="text1"/>
          <w:lang w:val="fr-FR"/>
        </w:rPr>
        <w:t>Avez-vous</w:t>
      </w:r>
      <w:r w:rsidRPr="005C4691">
        <w:rPr>
          <w:color w:val="000000" w:themeColor="text1"/>
          <w:lang w:val="fr-FR"/>
        </w:rPr>
        <w:t xml:space="preserve"> 2 minutes </w:t>
      </w:r>
      <w:r w:rsidR="00FA1B1E" w:rsidRPr="005C4691">
        <w:rPr>
          <w:color w:val="000000" w:themeColor="text1"/>
          <w:lang w:val="fr-FR"/>
        </w:rPr>
        <w:t>à m’accorder</w:t>
      </w:r>
      <w:r w:rsidRPr="005C4691">
        <w:rPr>
          <w:color w:val="000000" w:themeColor="text1"/>
          <w:lang w:val="fr-FR"/>
        </w:rPr>
        <w:t xml:space="preserve"> ?"</w:t>
      </w:r>
      <w:r w:rsidRPr="005C4691">
        <w:rPr>
          <w:color w:val="000000" w:themeColor="text1"/>
          <w:lang w:val="fr-FR"/>
        </w:rPr>
        <w:br/>
      </w:r>
      <w:r w:rsidRPr="005C4691">
        <w:rPr>
          <w:color w:val="000000" w:themeColor="text1"/>
          <w:lang w:val="fr-FR"/>
        </w:rPr>
        <w:br/>
        <w:t>Si la réponse est non :</w:t>
      </w:r>
      <w:r w:rsidRPr="005C4691">
        <w:rPr>
          <w:color w:val="000000" w:themeColor="text1"/>
          <w:lang w:val="fr-FR"/>
        </w:rPr>
        <w:br/>
        <w:t>Conseiller : "</w:t>
      </w:r>
      <w:r w:rsidR="00FA1B1E" w:rsidRPr="005C4691">
        <w:rPr>
          <w:color w:val="000000" w:themeColor="text1"/>
          <w:lang w:val="fr-FR"/>
        </w:rPr>
        <w:t>Très bien</w:t>
      </w:r>
      <w:r w:rsidRPr="005C4691">
        <w:rPr>
          <w:color w:val="000000" w:themeColor="text1"/>
          <w:lang w:val="fr-FR"/>
        </w:rPr>
        <w:t xml:space="preserve">, l’idée c’était justement de programmer un créneau qui </w:t>
      </w:r>
      <w:r w:rsidR="00FA1B1E" w:rsidRPr="005C4691">
        <w:rPr>
          <w:color w:val="000000" w:themeColor="text1"/>
          <w:lang w:val="fr-FR"/>
        </w:rPr>
        <w:t xml:space="preserve">vous </w:t>
      </w:r>
      <w:r w:rsidR="007D1E79">
        <w:rPr>
          <w:color w:val="000000" w:themeColor="text1"/>
          <w:lang w:val="fr-FR"/>
        </w:rPr>
        <w:t>convienne</w:t>
      </w:r>
      <w:r w:rsidRPr="005C4691">
        <w:rPr>
          <w:color w:val="000000" w:themeColor="text1"/>
          <w:lang w:val="fr-FR"/>
        </w:rPr>
        <w:br/>
        <w:t>Je fais simple :"</w:t>
      </w:r>
    </w:p>
    <w:p w14:paraId="1CA38720" w14:textId="77777777" w:rsidR="00C93158" w:rsidRPr="005C4691" w:rsidRDefault="00000000">
      <w:pPr>
        <w:pStyle w:val="Titre2"/>
        <w:rPr>
          <w:color w:val="000000" w:themeColor="text1"/>
          <w:sz w:val="24"/>
          <w:szCs w:val="24"/>
          <w:lang w:val="fr-FR"/>
        </w:rPr>
      </w:pPr>
      <w:r w:rsidRPr="005C4691">
        <w:rPr>
          <w:color w:val="000000" w:themeColor="text1"/>
          <w:sz w:val="24"/>
          <w:szCs w:val="24"/>
          <w:lang w:val="fr-FR"/>
        </w:rPr>
        <w:t>2. Positionnement du rendez-vous</w:t>
      </w:r>
    </w:p>
    <w:p w14:paraId="488393B1" w14:textId="31A30297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 xml:space="preserve">Conseiller : "Le but n’est pas de </w:t>
      </w:r>
      <w:r w:rsidR="00FA1B1E" w:rsidRPr="005C4691">
        <w:rPr>
          <w:color w:val="000000" w:themeColor="text1"/>
          <w:lang w:val="fr-FR"/>
        </w:rPr>
        <w:t>vous</w:t>
      </w:r>
      <w:r w:rsidRPr="005C4691">
        <w:rPr>
          <w:color w:val="000000" w:themeColor="text1"/>
          <w:lang w:val="fr-FR"/>
        </w:rPr>
        <w:t xml:space="preserve"> vendre quoi que ce soit au téléphone,</w:t>
      </w:r>
      <w:r w:rsidRPr="005C4691">
        <w:rPr>
          <w:color w:val="000000" w:themeColor="text1"/>
          <w:lang w:val="fr-FR"/>
        </w:rPr>
        <w:br/>
        <w:t>mais de prendre 15 à 20 minutes pour :</w:t>
      </w:r>
      <w:r w:rsidRPr="005C4691">
        <w:rPr>
          <w:color w:val="000000" w:themeColor="text1"/>
          <w:lang w:val="fr-FR"/>
        </w:rPr>
        <w:br/>
        <w:t>- comprendre comment vous gérez aujourd’hui [domaine],</w:t>
      </w:r>
      <w:r w:rsidRPr="005C4691">
        <w:rPr>
          <w:color w:val="000000" w:themeColor="text1"/>
          <w:lang w:val="fr-FR"/>
        </w:rPr>
        <w:br/>
        <w:t xml:space="preserve">- </w:t>
      </w:r>
      <w:r w:rsidR="00FA1B1E" w:rsidRPr="005C4691">
        <w:rPr>
          <w:color w:val="000000" w:themeColor="text1"/>
          <w:lang w:val="fr-FR"/>
        </w:rPr>
        <w:t>vous</w:t>
      </w:r>
      <w:r w:rsidRPr="005C4691">
        <w:rPr>
          <w:color w:val="000000" w:themeColor="text1"/>
          <w:lang w:val="fr-FR"/>
        </w:rPr>
        <w:t xml:space="preserve"> montrer comment des entreprises comme [Nom d’un client de référence] s’y prennent,</w:t>
      </w:r>
      <w:r w:rsidRPr="005C4691">
        <w:rPr>
          <w:color w:val="000000" w:themeColor="text1"/>
          <w:lang w:val="fr-FR"/>
        </w:rPr>
        <w:br/>
        <w:t>- voir si ça a du sens d’aller plus loin ensemble."</w:t>
      </w:r>
    </w:p>
    <w:p w14:paraId="7AC5C88F" w14:textId="77777777" w:rsidR="00C93158" w:rsidRPr="005C4691" w:rsidRDefault="00000000">
      <w:pPr>
        <w:pStyle w:val="Titre2"/>
        <w:rPr>
          <w:color w:val="000000" w:themeColor="text1"/>
          <w:sz w:val="24"/>
          <w:szCs w:val="24"/>
          <w:lang w:val="fr-FR"/>
        </w:rPr>
      </w:pPr>
      <w:r w:rsidRPr="005C4691">
        <w:rPr>
          <w:color w:val="000000" w:themeColor="text1"/>
          <w:sz w:val="24"/>
          <w:szCs w:val="24"/>
          <w:lang w:val="fr-FR"/>
        </w:rPr>
        <w:t>3. Question de qualification rapide</w:t>
      </w:r>
    </w:p>
    <w:p w14:paraId="10AC1F4C" w14:textId="77777777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>Conseiller : "Pour que je voie si ça vaut le coup de s’y pencher vraiment :</w:t>
      </w:r>
      <w:r w:rsidRPr="005C4691">
        <w:rPr>
          <w:color w:val="000000" w:themeColor="text1"/>
          <w:lang w:val="fr-FR"/>
        </w:rPr>
        <w:br/>
        <w:t>aujourd’hui, le sujet [domaine] c’est plutôt un projet en cours, un irritant identifié, ou pas vraiment prioritaire chez vous ?"</w:t>
      </w:r>
    </w:p>
    <w:p w14:paraId="36395823" w14:textId="77777777" w:rsidR="00C93158" w:rsidRPr="005C4691" w:rsidRDefault="00000000">
      <w:pPr>
        <w:pStyle w:val="Titre2"/>
        <w:rPr>
          <w:color w:val="000000" w:themeColor="text1"/>
          <w:sz w:val="24"/>
          <w:szCs w:val="24"/>
          <w:lang w:val="fr-FR"/>
        </w:rPr>
      </w:pPr>
      <w:r w:rsidRPr="005C4691">
        <w:rPr>
          <w:color w:val="000000" w:themeColor="text1"/>
          <w:sz w:val="24"/>
          <w:szCs w:val="24"/>
          <w:lang w:val="fr-FR"/>
        </w:rPr>
        <w:t>4. Proposition de créneaux</w:t>
      </w:r>
    </w:p>
    <w:p w14:paraId="50F71307" w14:textId="48205861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 xml:space="preserve">Conseiller : "Top, dans ce cas, je </w:t>
      </w:r>
      <w:r w:rsidR="00FA1B1E" w:rsidRPr="005C4691">
        <w:rPr>
          <w:color w:val="000000" w:themeColor="text1"/>
          <w:lang w:val="fr-FR"/>
        </w:rPr>
        <w:t>vous</w:t>
      </w:r>
      <w:r w:rsidRPr="005C4691">
        <w:rPr>
          <w:color w:val="000000" w:themeColor="text1"/>
          <w:lang w:val="fr-FR"/>
        </w:rPr>
        <w:t xml:space="preserve"> propose </w:t>
      </w:r>
      <w:r w:rsidR="00387043">
        <w:rPr>
          <w:color w:val="000000" w:themeColor="text1"/>
          <w:lang w:val="fr-FR"/>
        </w:rPr>
        <w:t>de</w:t>
      </w:r>
      <w:r w:rsidRPr="005C4691">
        <w:rPr>
          <w:color w:val="000000" w:themeColor="text1"/>
          <w:lang w:val="fr-FR"/>
        </w:rPr>
        <w:t xml:space="preserve"> </w:t>
      </w:r>
      <w:r w:rsidR="00FA1B1E" w:rsidRPr="005C4691">
        <w:rPr>
          <w:color w:val="000000" w:themeColor="text1"/>
          <w:lang w:val="fr-FR"/>
        </w:rPr>
        <w:t>planifi</w:t>
      </w:r>
      <w:r w:rsidR="00387043">
        <w:rPr>
          <w:color w:val="000000" w:themeColor="text1"/>
          <w:lang w:val="fr-FR"/>
        </w:rPr>
        <w:t>er</w:t>
      </w:r>
      <w:r w:rsidR="00FA1B1E" w:rsidRPr="005C4691">
        <w:rPr>
          <w:color w:val="000000" w:themeColor="text1"/>
          <w:lang w:val="fr-FR"/>
        </w:rPr>
        <w:t xml:space="preserve"> cela</w:t>
      </w:r>
      <w:r w:rsidRPr="005C4691">
        <w:rPr>
          <w:color w:val="000000" w:themeColor="text1"/>
          <w:lang w:val="fr-FR"/>
        </w:rPr>
        <w:t>.</w:t>
      </w:r>
      <w:r w:rsidRPr="005C4691">
        <w:rPr>
          <w:color w:val="000000" w:themeColor="text1"/>
          <w:lang w:val="fr-FR"/>
        </w:rPr>
        <w:br/>
        <w:t xml:space="preserve">Est-ce que [Jour 1] en fin de matinée ou [Jour 2] en début d’après-midi </w:t>
      </w:r>
      <w:r w:rsidR="00FA1B1E" w:rsidRPr="005C4691">
        <w:rPr>
          <w:color w:val="000000" w:themeColor="text1"/>
          <w:lang w:val="fr-FR"/>
        </w:rPr>
        <w:t>vous i</w:t>
      </w:r>
      <w:r w:rsidRPr="005C4691">
        <w:rPr>
          <w:color w:val="000000" w:themeColor="text1"/>
          <w:lang w:val="fr-FR"/>
        </w:rPr>
        <w:t>rai</w:t>
      </w:r>
      <w:r w:rsidR="007D1E79">
        <w:rPr>
          <w:color w:val="000000" w:themeColor="text1"/>
          <w:lang w:val="fr-FR"/>
        </w:rPr>
        <w:t>t</w:t>
      </w:r>
      <w:r w:rsidRPr="005C4691">
        <w:rPr>
          <w:color w:val="000000" w:themeColor="text1"/>
          <w:lang w:val="fr-FR"/>
        </w:rPr>
        <w:t xml:space="preserve"> mieux ?"</w:t>
      </w:r>
      <w:r w:rsidRPr="005C4691">
        <w:rPr>
          <w:color w:val="000000" w:themeColor="text1"/>
          <w:lang w:val="fr-FR"/>
        </w:rPr>
        <w:br/>
      </w:r>
      <w:r w:rsidRPr="005C4691">
        <w:rPr>
          <w:color w:val="000000" w:themeColor="text1"/>
          <w:lang w:val="fr-FR"/>
        </w:rPr>
        <w:br/>
        <w:t>Si aucun des deux créneaux ne convient :</w:t>
      </w:r>
      <w:r w:rsidRPr="005C4691">
        <w:rPr>
          <w:color w:val="000000" w:themeColor="text1"/>
          <w:lang w:val="fr-FR"/>
        </w:rPr>
        <w:br/>
        <w:t>Conseiller : "Quel créneau</w:t>
      </w:r>
      <w:r w:rsidR="00FA1B1E" w:rsidRPr="005C4691">
        <w:rPr>
          <w:color w:val="000000" w:themeColor="text1"/>
          <w:lang w:val="fr-FR"/>
        </w:rPr>
        <w:t xml:space="preserve"> vous </w:t>
      </w:r>
      <w:r w:rsidRPr="005C4691">
        <w:rPr>
          <w:color w:val="000000" w:themeColor="text1"/>
          <w:lang w:val="fr-FR"/>
        </w:rPr>
        <w:t>arrangerait le plus la semaine prochaine ?"</w:t>
      </w:r>
    </w:p>
    <w:p w14:paraId="31A1C4FE" w14:textId="77777777" w:rsidR="00C93158" w:rsidRPr="005C4691" w:rsidRDefault="00000000">
      <w:pPr>
        <w:pStyle w:val="Titre2"/>
        <w:rPr>
          <w:color w:val="000000" w:themeColor="text1"/>
          <w:sz w:val="24"/>
          <w:szCs w:val="24"/>
          <w:lang w:val="fr-FR"/>
        </w:rPr>
      </w:pPr>
      <w:r w:rsidRPr="005C4691">
        <w:rPr>
          <w:color w:val="000000" w:themeColor="text1"/>
          <w:sz w:val="24"/>
          <w:szCs w:val="24"/>
          <w:lang w:val="fr-FR"/>
        </w:rPr>
        <w:lastRenderedPageBreak/>
        <w:t>5. Confirmation logistique</w:t>
      </w:r>
    </w:p>
    <w:p w14:paraId="260F08C3" w14:textId="6B7F834D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>Conseiller : "Parfait, on bloque [jour + heure].</w:t>
      </w:r>
      <w:r w:rsidRPr="005C4691">
        <w:rPr>
          <w:color w:val="000000" w:themeColor="text1"/>
          <w:lang w:val="fr-FR"/>
        </w:rPr>
        <w:br/>
        <w:t xml:space="preserve">Je </w:t>
      </w:r>
      <w:r w:rsidR="00FA1B1E" w:rsidRPr="005C4691">
        <w:rPr>
          <w:color w:val="000000" w:themeColor="text1"/>
          <w:lang w:val="fr-FR"/>
        </w:rPr>
        <w:t xml:space="preserve">vous </w:t>
      </w:r>
      <w:r w:rsidRPr="005C4691">
        <w:rPr>
          <w:color w:val="000000" w:themeColor="text1"/>
          <w:lang w:val="fr-FR"/>
        </w:rPr>
        <w:t>envoie une invitation calendrier sur [</w:t>
      </w:r>
      <w:proofErr w:type="gramStart"/>
      <w:r w:rsidRPr="005C4691">
        <w:rPr>
          <w:color w:val="000000" w:themeColor="text1"/>
          <w:lang w:val="fr-FR"/>
        </w:rPr>
        <w:t>email</w:t>
      </w:r>
      <w:proofErr w:type="gramEnd"/>
      <w:r w:rsidRPr="005C4691">
        <w:rPr>
          <w:color w:val="000000" w:themeColor="text1"/>
          <w:lang w:val="fr-FR"/>
        </w:rPr>
        <w:t>].</w:t>
      </w:r>
      <w:r w:rsidRPr="005C4691">
        <w:rPr>
          <w:color w:val="000000" w:themeColor="text1"/>
          <w:lang w:val="fr-FR"/>
        </w:rPr>
        <w:br/>
        <w:t>On fera ça en [</w:t>
      </w:r>
      <w:proofErr w:type="spellStart"/>
      <w:r w:rsidRPr="005C4691">
        <w:rPr>
          <w:color w:val="000000" w:themeColor="text1"/>
          <w:lang w:val="fr-FR"/>
        </w:rPr>
        <w:t>visio</w:t>
      </w:r>
      <w:proofErr w:type="spellEnd"/>
      <w:r w:rsidRPr="005C4691">
        <w:rPr>
          <w:color w:val="000000" w:themeColor="text1"/>
          <w:lang w:val="fr-FR"/>
        </w:rPr>
        <w:t xml:space="preserve"> / téléphone].</w:t>
      </w:r>
      <w:r w:rsidRPr="005C4691">
        <w:rPr>
          <w:color w:val="000000" w:themeColor="text1"/>
          <w:lang w:val="fr-FR"/>
        </w:rPr>
        <w:br/>
      </w:r>
      <w:r w:rsidR="00FA1B1E" w:rsidRPr="005C4691">
        <w:rPr>
          <w:color w:val="000000" w:themeColor="text1"/>
          <w:lang w:val="fr-FR"/>
        </w:rPr>
        <w:t>Voulez-vous</w:t>
      </w:r>
      <w:r w:rsidRPr="005C4691">
        <w:rPr>
          <w:color w:val="000000" w:themeColor="text1"/>
          <w:lang w:val="fr-FR"/>
        </w:rPr>
        <w:t xml:space="preserve"> que j’ajoute quelqu’un d’autre de </w:t>
      </w:r>
      <w:r w:rsidR="00FA1B1E" w:rsidRPr="005C4691">
        <w:rPr>
          <w:color w:val="000000" w:themeColor="text1"/>
          <w:lang w:val="fr-FR"/>
        </w:rPr>
        <w:t>votre</w:t>
      </w:r>
      <w:r w:rsidRPr="005C4691">
        <w:rPr>
          <w:color w:val="000000" w:themeColor="text1"/>
          <w:lang w:val="fr-FR"/>
        </w:rPr>
        <w:t xml:space="preserve"> côté en copie ?"</w:t>
      </w:r>
    </w:p>
    <w:p w14:paraId="29CFD511" w14:textId="77777777" w:rsidR="00C93158" w:rsidRPr="005C4691" w:rsidRDefault="00000000">
      <w:pPr>
        <w:pStyle w:val="Titre2"/>
        <w:rPr>
          <w:color w:val="000000" w:themeColor="text1"/>
          <w:sz w:val="24"/>
          <w:szCs w:val="24"/>
          <w:lang w:val="fr-FR"/>
        </w:rPr>
      </w:pPr>
      <w:r w:rsidRPr="005C4691">
        <w:rPr>
          <w:color w:val="000000" w:themeColor="text1"/>
          <w:sz w:val="24"/>
          <w:szCs w:val="24"/>
          <w:lang w:val="fr-FR"/>
        </w:rPr>
        <w:t>6. Clôture de l’appel</w:t>
      </w:r>
    </w:p>
    <w:p w14:paraId="252DB7CE" w14:textId="4D8EA2A8" w:rsidR="00C93158" w:rsidRPr="005C4691" w:rsidRDefault="00000000">
      <w:pPr>
        <w:rPr>
          <w:color w:val="000000" w:themeColor="text1"/>
          <w:lang w:val="fr-FR"/>
        </w:rPr>
      </w:pPr>
      <w:r w:rsidRPr="005C4691">
        <w:rPr>
          <w:color w:val="000000" w:themeColor="text1"/>
          <w:lang w:val="fr-FR"/>
        </w:rPr>
        <w:t xml:space="preserve">Conseiller : "Merci [Prénom], je </w:t>
      </w:r>
      <w:r w:rsidR="00FA1B1E" w:rsidRPr="005C4691">
        <w:rPr>
          <w:color w:val="000000" w:themeColor="text1"/>
          <w:lang w:val="fr-FR"/>
        </w:rPr>
        <w:t>vous</w:t>
      </w:r>
      <w:r w:rsidRPr="005C4691">
        <w:rPr>
          <w:color w:val="000000" w:themeColor="text1"/>
          <w:lang w:val="fr-FR"/>
        </w:rPr>
        <w:t xml:space="preserve"> laisse retourner à </w:t>
      </w:r>
      <w:r w:rsidR="00FA1B1E" w:rsidRPr="005C4691">
        <w:rPr>
          <w:color w:val="000000" w:themeColor="text1"/>
          <w:lang w:val="fr-FR"/>
        </w:rPr>
        <w:t>vos</w:t>
      </w:r>
      <w:r w:rsidRPr="005C4691">
        <w:rPr>
          <w:color w:val="000000" w:themeColor="text1"/>
          <w:lang w:val="fr-FR"/>
        </w:rPr>
        <w:t xml:space="preserve"> sujets.</w:t>
      </w:r>
      <w:r w:rsidRPr="005C4691">
        <w:rPr>
          <w:color w:val="000000" w:themeColor="text1"/>
          <w:lang w:val="fr-FR"/>
        </w:rPr>
        <w:br/>
      </w:r>
      <w:r w:rsidR="00FA1B1E" w:rsidRPr="005C4691">
        <w:rPr>
          <w:color w:val="000000" w:themeColor="text1"/>
          <w:lang w:val="fr-FR"/>
        </w:rPr>
        <w:t>Vous recevez</w:t>
      </w:r>
      <w:r w:rsidRPr="005C4691">
        <w:rPr>
          <w:color w:val="000000" w:themeColor="text1"/>
          <w:lang w:val="fr-FR"/>
        </w:rPr>
        <w:t xml:space="preserve"> l’invitation dans quelques minutes.</w:t>
      </w:r>
      <w:r w:rsidRPr="005C4691">
        <w:rPr>
          <w:color w:val="000000" w:themeColor="text1"/>
          <w:lang w:val="fr-FR"/>
        </w:rPr>
        <w:br/>
        <w:t>Bonne journée !"</w:t>
      </w:r>
    </w:p>
    <w:sectPr w:rsidR="00C93158" w:rsidRPr="005C4691" w:rsidSect="00EA0582">
      <w:headerReference w:type="default" r:id="rId10"/>
      <w:footerReference w:type="default" r:id="rId11"/>
      <w:pgSz w:w="12240" w:h="15840"/>
      <w:pgMar w:top="255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0D11" w14:textId="77777777" w:rsidR="00822793" w:rsidRDefault="00822793" w:rsidP="005C4691">
      <w:pPr>
        <w:spacing w:after="0" w:line="240" w:lineRule="auto"/>
      </w:pPr>
      <w:r>
        <w:separator/>
      </w:r>
    </w:p>
  </w:endnote>
  <w:endnote w:type="continuationSeparator" w:id="0">
    <w:p w14:paraId="32FC52E9" w14:textId="77777777" w:rsidR="00822793" w:rsidRDefault="00822793" w:rsidP="005C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14D8" w14:textId="3D806F79" w:rsidR="005C4691" w:rsidRPr="001E24CB" w:rsidRDefault="001E24CB" w:rsidP="001E24CB">
    <w:pPr>
      <w:pStyle w:val="Pieddepage"/>
      <w:jc w:val="center"/>
      <w:rPr>
        <w:rFonts w:ascii="Calibri" w:hAnsi="Calibri" w:cs="Calibri"/>
        <w:lang w:val="fr-FR"/>
      </w:rPr>
    </w:pPr>
    <w:r w:rsidRPr="001E24CB">
      <w:rPr>
        <w:rFonts w:ascii="Calibri" w:hAnsi="Calibri" w:cs="Calibri"/>
        <w:lang w:val="fr-FR"/>
      </w:rPr>
      <w:t xml:space="preserve">Retrouvez d’autres ressources pratiques sur </w:t>
    </w:r>
    <w:hyperlink r:id="rId1" w:history="1">
      <w:r w:rsidRPr="001E24CB">
        <w:rPr>
          <w:rStyle w:val="Lienhypertexte"/>
          <w:rFonts w:ascii="Calibri" w:hAnsi="Calibri" w:cs="Calibri"/>
          <w:color w:val="C93868"/>
          <w:lang w:val="fr-FR"/>
        </w:rPr>
        <w:t>notre blog</w:t>
      </w:r>
    </w:hyperlink>
    <w:r w:rsidRPr="001E24CB">
      <w:rPr>
        <w:rFonts w:ascii="Calibri" w:hAnsi="Calibri" w:cs="Calibri"/>
        <w:color w:val="C93868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3286" w14:textId="77777777" w:rsidR="00822793" w:rsidRDefault="00822793" w:rsidP="005C4691">
      <w:pPr>
        <w:spacing w:after="0" w:line="240" w:lineRule="auto"/>
      </w:pPr>
      <w:r>
        <w:separator/>
      </w:r>
    </w:p>
  </w:footnote>
  <w:footnote w:type="continuationSeparator" w:id="0">
    <w:p w14:paraId="5973F7A8" w14:textId="77777777" w:rsidR="00822793" w:rsidRDefault="00822793" w:rsidP="005C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6DE0" w14:textId="1DC18E82" w:rsidR="005C4691" w:rsidRDefault="005C469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4D530" wp14:editId="24D70EE2">
          <wp:simplePos x="0" y="0"/>
          <wp:positionH relativeFrom="column">
            <wp:posOffset>1753644</wp:posOffset>
          </wp:positionH>
          <wp:positionV relativeFrom="paragraph">
            <wp:posOffset>-44120</wp:posOffset>
          </wp:positionV>
          <wp:extent cx="1812290" cy="578485"/>
          <wp:effectExtent l="0" t="0" r="0" b="0"/>
          <wp:wrapTopAndBottom/>
          <wp:docPr id="1576918912" name="Picture 9" descr="A black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18912" name="Picture 9" descr="A black and pin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957877">
    <w:abstractNumId w:val="8"/>
  </w:num>
  <w:num w:numId="2" w16cid:durableId="518083863">
    <w:abstractNumId w:val="6"/>
  </w:num>
  <w:num w:numId="3" w16cid:durableId="1256476775">
    <w:abstractNumId w:val="5"/>
  </w:num>
  <w:num w:numId="4" w16cid:durableId="1718624586">
    <w:abstractNumId w:val="4"/>
  </w:num>
  <w:num w:numId="5" w16cid:durableId="1520117015">
    <w:abstractNumId w:val="7"/>
  </w:num>
  <w:num w:numId="6" w16cid:durableId="258679438">
    <w:abstractNumId w:val="3"/>
  </w:num>
  <w:num w:numId="7" w16cid:durableId="176502318">
    <w:abstractNumId w:val="2"/>
  </w:num>
  <w:num w:numId="8" w16cid:durableId="442191309">
    <w:abstractNumId w:val="1"/>
  </w:num>
  <w:num w:numId="9" w16cid:durableId="11211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4CB"/>
    <w:rsid w:val="0029639D"/>
    <w:rsid w:val="00326F90"/>
    <w:rsid w:val="00332B07"/>
    <w:rsid w:val="00387043"/>
    <w:rsid w:val="005C4691"/>
    <w:rsid w:val="007D1E79"/>
    <w:rsid w:val="00822793"/>
    <w:rsid w:val="00AA1D8D"/>
    <w:rsid w:val="00B47730"/>
    <w:rsid w:val="00C93158"/>
    <w:rsid w:val="00CB0664"/>
    <w:rsid w:val="00EA0582"/>
    <w:rsid w:val="00FA1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B9D21"/>
  <w14:defaultImageDpi w14:val="300"/>
  <w15:docId w15:val="{6C4642A1-F13E-6649-A517-59760A1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C46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6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4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honie-style.com?subject=A%20propos%20de%20vos%20scripts%20t&#233;l&#233;phoniq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onie-style.com/contac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onie-style.com/blo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Nadjirou TIMERA</cp:lastModifiedBy>
  <cp:revision>3</cp:revision>
  <dcterms:created xsi:type="dcterms:W3CDTF">2025-12-01T11:06:00Z</dcterms:created>
  <dcterms:modified xsi:type="dcterms:W3CDTF">2025-12-01T11:07:00Z</dcterms:modified>
  <cp:category/>
</cp:coreProperties>
</file>